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74B1" w14:textId="77777777" w:rsidR="001F7163" w:rsidRDefault="002A3511">
      <w:pPr>
        <w:pStyle w:val="berschrift1"/>
      </w:pPr>
      <w:r>
        <w:t>Instagram-Post Vorlage</w:t>
      </w:r>
    </w:p>
    <w:p w14:paraId="163B857E" w14:textId="77777777" w:rsidR="001F7163" w:rsidRDefault="002A3511">
      <w:r>
        <w:t>🧡</w:t>
      </w:r>
      <w:r>
        <w:t xml:space="preserve"> Studie: Leben nach Lebertransplantation </w:t>
      </w:r>
      <w:r>
        <w:t>🧡</w:t>
      </w:r>
      <w:r>
        <w:br/>
      </w:r>
      <w:r>
        <w:br/>
      </w:r>
      <w:r>
        <w:t>Ich suche Teilnehmer:innen für meine Masterarbeit im Studiengang Advanced Nursing Practice an der OTH Regensburg.</w:t>
      </w:r>
      <w:r>
        <w:br/>
      </w:r>
      <w:r>
        <w:br/>
      </w:r>
      <w:r>
        <w:t>👉</w:t>
      </w:r>
      <w:r>
        <w:t xml:space="preserve"> Ziel: Wir wollen besser verstehen, welche Faktoren das Selbstmanagement nach einer Lebertransplantation beeinflussen – z. B. im Umgang mit Medikamenten, Krankheit und Beratung.</w:t>
      </w:r>
      <w:r>
        <w:br/>
      </w:r>
      <w:r>
        <w:br/>
      </w:r>
      <w:r>
        <w:t>📋</w:t>
      </w:r>
      <w:r>
        <w:t xml:space="preserve"> So läuft’s ab:</w:t>
      </w:r>
      <w:r>
        <w:br/>
        <w:t>- Online-Fragebogen (20–30 Minuten)</w:t>
      </w:r>
      <w:r>
        <w:br/>
        <w:t>- Teilnahme bis 02.10.2025 möglich</w:t>
      </w:r>
      <w:r>
        <w:br/>
        <w:t>- anonym &amp; freiwillig</w:t>
      </w:r>
      <w:r>
        <w:br/>
      </w:r>
      <w:r>
        <w:br/>
      </w:r>
      <w:r>
        <w:t>👥</w:t>
      </w:r>
      <w:r>
        <w:t xml:space="preserve"> Teilnahmebedingungen:</w:t>
      </w:r>
      <w:r>
        <w:br/>
        <w:t>- mind. 18 Jahre</w:t>
      </w:r>
      <w:r>
        <w:br/>
        <w:t>- bereits eine Lebertransplantation erhalten</w:t>
      </w:r>
      <w:r>
        <w:br/>
      </w:r>
      <w:r>
        <w:br/>
        <w:t>✨ Dein Beitrag h</w:t>
      </w:r>
      <w:r>
        <w:t>ilft, Beratung und Unterstützung für Lebertransplantierte in Zukunft zu verbessern!</w:t>
      </w:r>
      <w:r>
        <w:br/>
      </w:r>
      <w:r>
        <w:br/>
      </w:r>
      <w:r>
        <w:t>👉</w:t>
      </w:r>
      <w:r>
        <w:t xml:space="preserve"> Hier geht’s zur Umfrage:</w:t>
      </w:r>
      <w:r>
        <w:br/>
      </w:r>
      <w:r>
        <w:t>🔗</w:t>
      </w:r>
      <w:r>
        <w:t xml:space="preserve"> https://survey.lamapoll.de/Selbstmanagement-nach-Lebertransplantation</w:t>
      </w:r>
      <w:r>
        <w:br/>
      </w:r>
      <w:r>
        <w:br/>
      </w:r>
      <w:r>
        <w:t>🔄</w:t>
      </w:r>
      <w:r>
        <w:t xml:space="preserve"> Gerne teilen &amp; weitersagen – jede Stimme zählt!</w:t>
      </w:r>
    </w:p>
    <w:sectPr w:rsidR="001F71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637390">
    <w:abstractNumId w:val="8"/>
  </w:num>
  <w:num w:numId="2" w16cid:durableId="2142381380">
    <w:abstractNumId w:val="6"/>
  </w:num>
  <w:num w:numId="3" w16cid:durableId="250546487">
    <w:abstractNumId w:val="5"/>
  </w:num>
  <w:num w:numId="4" w16cid:durableId="1462919493">
    <w:abstractNumId w:val="4"/>
  </w:num>
  <w:num w:numId="5" w16cid:durableId="426465769">
    <w:abstractNumId w:val="7"/>
  </w:num>
  <w:num w:numId="6" w16cid:durableId="488911132">
    <w:abstractNumId w:val="3"/>
  </w:num>
  <w:num w:numId="7" w16cid:durableId="369450948">
    <w:abstractNumId w:val="2"/>
  </w:num>
  <w:num w:numId="8" w16cid:durableId="648284514">
    <w:abstractNumId w:val="1"/>
  </w:num>
  <w:num w:numId="9" w16cid:durableId="163506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7163"/>
    <w:rsid w:val="0029639D"/>
    <w:rsid w:val="002A3511"/>
    <w:rsid w:val="00326F90"/>
    <w:rsid w:val="00A513B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4D0BB"/>
  <w14:defaultImageDpi w14:val="300"/>
  <w15:docId w15:val="{4E9BE2AD-AD05-499F-8C42-B36E2DB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Tanja Eisvogel</cp:lastModifiedBy>
  <cp:revision>2</cp:revision>
  <dcterms:created xsi:type="dcterms:W3CDTF">2025-09-22T09:41:00Z</dcterms:created>
  <dcterms:modified xsi:type="dcterms:W3CDTF">2025-09-22T09:41:00Z</dcterms:modified>
  <cp:category/>
</cp:coreProperties>
</file>